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and Protein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do most of the work in cells and required to maintain body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the instructions for building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protein that bind to specific foreign particles to help protect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Glucose is part of a nucleotide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Complementary strand for Adenine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nitrogen bases are there (type your answer with letters ex: '6' as 'six')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another nitrogen base is purine other than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of nitrogen bases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blocks of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Protein Crossword Puzzle</dc:title>
  <dcterms:created xsi:type="dcterms:W3CDTF">2021-10-11T05:35:05Z</dcterms:created>
  <dcterms:modified xsi:type="dcterms:W3CDTF">2021-10-11T05:35:05Z</dcterms:modified>
</cp:coreProperties>
</file>