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and Protein Structure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protein has the function of protecting your body from viruses and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nucleotide contains ______ nitrogen bases.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protein provides structure and support for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protein has the function of carrying out chemical reactions that take place in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protein binds and carries atoms and small molecules within cells and throughout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protein is known as the growth hormone?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complementary base pair sequence to TTGCTCACT?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provides the instructions for building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DNA's building blocks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structure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nitrogen bases make up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Guanine pairs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Adenine pairs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building blocks of protein?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Protein Structure Crossword</dc:title>
  <dcterms:created xsi:type="dcterms:W3CDTF">2021-10-11T05:35:03Z</dcterms:created>
  <dcterms:modified xsi:type="dcterms:W3CDTF">2021-10-11T05:35:03Z</dcterms:modified>
</cp:coreProperties>
</file>