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a code of DNA by joining amino acids together at the ribosome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strand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 from DNA is being made into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copying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the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building blocks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location where protein synthesis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 from mRNA ro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helix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amino acids toproteins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DNA and RNA; made of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grabs amino acids out of the cytoplasm and into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blocks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nucleic acid that makes up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instructions for inherited traits </w:t>
            </w:r>
          </w:p>
        </w:tc>
      </w:tr>
    </w:tbl>
    <w:p>
      <w:pPr>
        <w:pStyle w:val="WordBankMedium"/>
      </w:pPr>
      <w:r>
        <w:t xml:space="preserve">   gene    </w:t>
      </w:r>
      <w:r>
        <w:t xml:space="preserve">   DNA replication    </w:t>
      </w:r>
      <w:r>
        <w:t xml:space="preserve">   protein synthesis    </w:t>
      </w:r>
      <w:r>
        <w:t xml:space="preserve">   ribosomes     </w:t>
      </w:r>
      <w:r>
        <w:t xml:space="preserve">   DNA    </w:t>
      </w:r>
      <w:r>
        <w:t xml:space="preserve">   tRNA    </w:t>
      </w:r>
      <w:r>
        <w:t xml:space="preserve">   transcription    </w:t>
      </w:r>
      <w:r>
        <w:t xml:space="preserve">   nucleotides    </w:t>
      </w:r>
      <w:r>
        <w:t xml:space="preserve">   cytoplasm    </w:t>
      </w:r>
      <w:r>
        <w:t xml:space="preserve">   rRNA    </w:t>
      </w:r>
      <w:r>
        <w:t xml:space="preserve">   protein     </w:t>
      </w:r>
      <w:r>
        <w:t xml:space="preserve">   mRNA    </w:t>
      </w:r>
      <w:r>
        <w:t xml:space="preserve">   nucleic acid    </w:t>
      </w:r>
      <w:r>
        <w:t xml:space="preserve">   amino acids    </w:t>
      </w:r>
      <w:r>
        <w:t xml:space="preserve">   nucleus    </w:t>
      </w:r>
      <w:r>
        <w:t xml:space="preserve">   translation    </w:t>
      </w:r>
      <w:r>
        <w:t xml:space="preserve">   T.Q.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Protein Synthesis</dc:title>
  <dcterms:created xsi:type="dcterms:W3CDTF">2021-10-11T05:34:22Z</dcterms:created>
  <dcterms:modified xsi:type="dcterms:W3CDTF">2021-10-11T05:34:22Z</dcterms:modified>
</cp:coreProperties>
</file>