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and 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 cell building specific proteins using amino acids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Jelly like organelle where Protein Synthesis occurs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segment of DNA on a chromosome that codes for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Molecules that carries the genetic instructions used in the growth, development, functions of living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Threadlike structures located inside the nucleus that is made of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 bases used in construction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RNA that copies coded message from DNA in the nucleus and carries the message to the ribosome in the cytoplasm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variation of a specific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a gene or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RNA in the cytoplasm that carries an amino acids to the ribosome and adds them to the growing protein chain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Protein Synthesis</dc:title>
  <dcterms:created xsi:type="dcterms:W3CDTF">2021-10-11T05:33:20Z</dcterms:created>
  <dcterms:modified xsi:type="dcterms:W3CDTF">2021-10-11T05:33:20Z</dcterms:modified>
</cp:coreProperties>
</file>