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DNA and Protein Synthesis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DNA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It's complementary base pair is Thymine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full name for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structure of the DNA molecule?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protein __________ means making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DNA is organised into these structures in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name of three bases together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It is paired with cytosine in double-stranded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protein is synthesized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Made of a sugar, phosphate and a 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in a cell are the ribosomes found?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produced from DNA and used to produce proteins?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mRNA is ________ stranded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Number of different bases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DNA is _________ stranded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DNA and Protein Synthesis</dc:title>
  <dcterms:created xsi:type="dcterms:W3CDTF">2021-10-11T05:33:38Z</dcterms:created>
  <dcterms:modified xsi:type="dcterms:W3CDTF">2021-10-11T05:33:38Z</dcterms:modified>
</cp:coreProperties>
</file>