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between nitrogenous bases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Codes for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making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replaces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Guanine pairs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Enzyme that unzips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Reads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Matches with Thymine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 that carries oxygen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in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on 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creates mRNA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creating an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not receive enough credit for her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can be copies quickly because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Sugar, Phosphate,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leave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S-phase of the cell cycle consists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binds Okazaki fragments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Protein Synthesis</dc:title>
  <dcterms:created xsi:type="dcterms:W3CDTF">2021-10-11T05:33:52Z</dcterms:created>
  <dcterms:modified xsi:type="dcterms:W3CDTF">2021-10-11T05:33:52Z</dcterms:modified>
</cp:coreProperties>
</file>