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DNA and Protein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that in a molecule of DNA, the amount of adenine equals the amount of thymine and the amount of cytosine equals the amount of guanine. (A=T, C=G)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 letter sequence on a tRNA molecule that is a complement to the codon and helps the tRNA molecule to line up correctly with the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permanent change in the nucleotide sequence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"transfer" RNA - molecule that carries amino acids from the cytoplasm to the ribosome so they can be assembled into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ribosome, the process by which the code on mRNA is used to assemble amino acids into proteins. mRNA →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three letter sequence on an mRNA molecule that codes for a specific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the process by which a cell makes a copy of its' DNA in such a way that each new DNA molecule is made of one original strand and one new strand... ½ old and ½ new.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strand of DNA that is bonded to, or matches, the template strand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 cell creates a copy of a DNA molecule. This process occurs in the nucleus of the cell during the S phase of interphase.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"messenger" RNA - molecule that carries the instructions from the DNA in the nucleus out to the ribosomes in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nucleus, the process by which a molecule of mRNA is made from DNA. DNA →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nucleotide that is composed of rings of nitrogen. The possible bases are Adenine, Thymine, Cytosine, Guanine, and Uracil.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3-D shape of DNA, looks like a twisted ladder in which the sides are made up of the sugar and phosphate parts of the nucleotide and the rungs are made up of the nitrogen bases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blocks of the nucleic acids (DNA and RNA). Every nucleotide is made of a Sugar, a Phosphate, and a Nitrogen base (ESPN)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Protein Vocab</dc:title>
  <dcterms:created xsi:type="dcterms:W3CDTF">2021-10-11T05:33:54Z</dcterms:created>
  <dcterms:modified xsi:type="dcterms:W3CDTF">2021-10-11T05:33:54Z</dcterms:modified>
</cp:coreProperties>
</file>