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and RNA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is DNA 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mRNA sequence for DNA sequence TAC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DNA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mRNA strand for the amino acid Tryptophan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AAA on Codon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codon for “Start”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What is the DNA form of Methionine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tRNA sequence for Tryptophan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tRNA sequence for TAC AGC UGA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is DNA replicated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Deletion and insertion are both types of 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is it called when one letter changes in the RNA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 DNa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deletion happens what also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mRNA is a _____ helix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RNA sequence is Methionine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DNA is a _____ Helix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the change does not change the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UGG Codon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and RNA</dc:title>
  <dcterms:created xsi:type="dcterms:W3CDTF">2021-10-11T05:34:24Z</dcterms:created>
  <dcterms:modified xsi:type="dcterms:W3CDTF">2021-10-11T05:34:24Z</dcterms:modified>
</cp:coreProperties>
</file>