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Principle that bonds in DNA can form only between adenine and thymine and between guanine and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three bases on a tRNA molecule that are complementary to an mRNA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Enzyme similar to DNA polymerase that binds to DNA and deprecated the DNA strands during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Monomer of nuclei acids made up of a 5-carbon sugar, a phosphate group, and a nitrogenous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in which an organism has an extra sets of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RNA molecule that transfers amino acids to ribosomes during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Mutation that affects a single nucleotide, usually by substituting one nucleotide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Sequence of DNA that codes for a protein and thus determine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Globular protein molecule around which DNA is tightly coiled in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ina DNA sequence that affects genetic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of genes operating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RNA that makes up the major part of ribosomes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Process in which one strain of bacteria is changed by a gene or genes from another strain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Mutation that shifts the "reading" frame of the genetic message by inserting or deleting a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Process in which cells become specialized in structure and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genes that controls the organs and tissues that develop in various parts of an embryo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Virus that infects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granular material visible within the nucleus; consists of DNA tightly coiled around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RNA molecule that carries copies of instructions for the assembly of amino acids into proteins from DNA to the rest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in DNA that indicates to an enzyme where to bind to make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Three-nucleotide sequence on messenger RNA that codes for a single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Decoding of a mRNA message into a polypeptide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Enzyme that "proof reads" new DNA strands, helping to ensure that each molecule is a nearly perfect copy of the original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Intervening sequence of DNA; does not code for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Expressed sequence of DNA; codes for a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Region of chromosome in an operon to which the depressor binds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Copying process by which a cell duplicates its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RNA</dc:title>
  <dcterms:created xsi:type="dcterms:W3CDTF">2021-10-11T05:33:28Z</dcterms:created>
  <dcterms:modified xsi:type="dcterms:W3CDTF">2021-10-11T05:33:28Z</dcterms:modified>
</cp:coreProperties>
</file>