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liquid inside the cell that the mRNA travels through to find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RNA that complements the mRNA as it enters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RNA enters the ribosome _____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Twisted ladder, spiral staircase, phone cord, double helix...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Cytosine bonds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RNA adenine bonds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genetic code that leaves the nucleus to search out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Scientist that created rules to follow in order for a DNA molecule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components to a DNA molecule are found in the middle of the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Scientists that built first 3d model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single stranded nucleic acid that contains uracil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Sugars and phosphates are located on the __________ of a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Organelle that helps make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recipe used to make living organisms look the way they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turns DNA into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scientists that used an Xray technique to describe the double helix shape of a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mRNA finds it's compliment tRNA to form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 RNA looks for the complimentary tRNA in the ribosome to make an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all the amino acids are bonded together this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DNA adenine will bond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RNA bonds the amino acid codons together to form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Codons that form after tRNA compliments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genetic information is stored or where transcription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</dc:title>
  <dcterms:created xsi:type="dcterms:W3CDTF">2021-10-11T05:33:33Z</dcterms:created>
  <dcterms:modified xsi:type="dcterms:W3CDTF">2021-10-11T05:33:33Z</dcterms:modified>
</cp:coreProperties>
</file>