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RNA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are made of ____________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base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Adenine and guanine are categorized as ____________ because they have two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in the sugar phosphate backbone consists of this many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Pyrimidines are classified as such because they have a ________ ring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sugar in DNA is know as 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RNA helps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has a ___________________ helix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in which DNA makes a new copy of itself is known as DNA ____________________.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enzyme matches new base pairs in the complementary strand of new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RNA acts as a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Watson and _________________ are the scientists credited for the discovery of the DNA helix.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______________________ consists of a base, a sugar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phosphates are in the phosphate group in the nucleotide?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cells make new proteins is ____________synthesis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enzyme used to unzip the DNA during DNA replication is DNA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base pairs with Adenine but only for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 Crossword</dc:title>
  <dcterms:created xsi:type="dcterms:W3CDTF">2021-10-11T05:34:56Z</dcterms:created>
  <dcterms:modified xsi:type="dcterms:W3CDTF">2021-10-11T05:34:56Z</dcterms:modified>
</cp:coreProperties>
</file>