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Nitrogen base that pairs with Adenine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protein synthesis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Pairs with cytosine in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of ___________ bases along a gene determines the protein that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Pairs with Adenine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RNA can leave the nucleus and go to a ribosome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RNA brings amino acids to the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 of DNA; twisted latter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change in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DNA that codes for a trait (protein)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synthesis is the process of making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DNA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duplicating DNA; used during cell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nucleotide consists of a sugar, nitrogen base and a ____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Travels to ribosomes in the cytoplasm for protein synthesis - is a copy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Sequences of mRNA are read in groups of ________ by the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 Review</dc:title>
  <dcterms:created xsi:type="dcterms:W3CDTF">2021-10-11T05:34:30Z</dcterms:created>
  <dcterms:modified xsi:type="dcterms:W3CDTF">2021-10-11T05:34:30Z</dcterms:modified>
</cp:coreProperties>
</file>