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RNA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part of the nucleotide sequence of DNA is copied into a complementary sequence of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RNA molecule that makes up the major part of a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Decoding of a mRNA message into an amino acid chain forming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RNA molecule that carries copies of instructions for the assembly of amino acids into proteins from DNA to the rest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 nucleotide sequence on mRNA that codes for a single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5-carbon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sequence of DNA that directs the formation of a protein and thus determines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nitrogen base found only in RNA; only pairs with adenine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a DNA sequence that affects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Formation of proteins using information coded on DNA and carried out by RNA. It is the assembly of amino acids into a specific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RNA molecule that transfers amino acids to ribosomes during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3 bases on a tRNA molecule that are complementary to an mRNA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Receives the genetic code from the DNA and uses it to assemble amino acids into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RNA Vocabulary</dc:title>
  <dcterms:created xsi:type="dcterms:W3CDTF">2021-10-11T05:33:47Z</dcterms:created>
  <dcterms:modified xsi:type="dcterms:W3CDTF">2021-10-11T05:33:47Z</dcterms:modified>
</cp:coreProperties>
</file>