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DNA and the production of proteins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Site of protein synthesis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DNA is a ________-stranded helix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Where are chromosomes found in the cell?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Adenine pairs with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DNA in a gene carries instructions to make 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G, C, T, A are known as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carries a copy of DNA base sequence of the gene to the cytoplasm?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Base pairs in DNA are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G stands for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 stands for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Each chromosome is made up of thousands of sections called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base sequence determines _______ acid sequence in proteins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DNA and the production of proteins </dc:title>
  <dcterms:created xsi:type="dcterms:W3CDTF">2021-10-11T05:34:52Z</dcterms:created>
  <dcterms:modified xsi:type="dcterms:W3CDTF">2021-10-11T05:34:52Z</dcterms:modified>
</cp:coreProperties>
</file>