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Francis Crick    </w:t>
      </w:r>
      <w:r>
        <w:t xml:space="preserve">   James Watson    </w:t>
      </w:r>
      <w:r>
        <w:t xml:space="preserve">   nitrogen bases    </w:t>
      </w:r>
      <w:r>
        <w:t xml:space="preserve">   hydrogen bonds    </w:t>
      </w:r>
      <w:r>
        <w:t xml:space="preserve">   phosphate    </w:t>
      </w:r>
      <w:r>
        <w:t xml:space="preserve">   cytosine    </w:t>
      </w:r>
      <w:r>
        <w:t xml:space="preserve">   adenine    </w:t>
      </w:r>
      <w:r>
        <w:t xml:space="preserve">   thymine    </w:t>
      </w:r>
      <w:r>
        <w:t xml:space="preserve">   guanine    </w:t>
      </w:r>
      <w:r>
        <w:t xml:space="preserve">   Nucleotide    </w:t>
      </w:r>
      <w:r>
        <w:t xml:space="preserve">   Helix    </w:t>
      </w:r>
      <w:r>
        <w:t xml:space="preserve">   genetic information    </w:t>
      </w:r>
      <w:r>
        <w:t xml:space="preserve">   Nucleus    </w:t>
      </w:r>
      <w:r>
        <w:t xml:space="preserve">   Deoxyribonucleic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basics</dc:title>
  <dcterms:created xsi:type="dcterms:W3CDTF">2021-10-11T05:34:44Z</dcterms:created>
  <dcterms:modified xsi:type="dcterms:W3CDTF">2021-10-11T05:34:44Z</dcterms:modified>
</cp:coreProperties>
</file>