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base starts with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system with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Chemical base that starts with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is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Chemical base that starts with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molecules are the building materials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with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with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 give off half of this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Chemical base that starts with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Inherited characteristics</w:t>
            </w:r>
          </w:p>
        </w:tc>
      </w:tr>
    </w:tbl>
    <w:p>
      <w:pPr>
        <w:pStyle w:val="WordBankLarge"/>
      </w:pPr>
      <w:r>
        <w:t xml:space="preserve">   DeoxyriboNucleic Acid    </w:t>
      </w:r>
      <w:r>
        <w:t xml:space="preserve">   Double helix    </w:t>
      </w:r>
      <w:r>
        <w:t xml:space="preserve">   Adenine    </w:t>
      </w:r>
      <w:r>
        <w:t xml:space="preserve">   Thymine    </w:t>
      </w:r>
      <w:r>
        <w:t xml:space="preserve">   Cytosine    </w:t>
      </w:r>
      <w:r>
        <w:t xml:space="preserve">   Guanine     </w:t>
      </w:r>
      <w:r>
        <w:t xml:space="preserve">   Chromosomes    </w:t>
      </w:r>
      <w:r>
        <w:t xml:space="preserve">   Protein     </w:t>
      </w:r>
      <w:r>
        <w:t xml:space="preserve">   Heredity    </w:t>
      </w:r>
      <w:r>
        <w:t xml:space="preserve">   Traits    </w:t>
      </w:r>
      <w:r>
        <w:t xml:space="preserve">   Genetics    </w:t>
      </w:r>
      <w:r>
        <w:t xml:space="preserve">   Circulatory     </w:t>
      </w:r>
      <w:r>
        <w:t xml:space="preserve">   Nervous    </w:t>
      </w:r>
      <w:r>
        <w:t xml:space="preserve">   Skeletal    </w:t>
      </w:r>
      <w:r>
        <w:t xml:space="preserve">   Integumentary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</dc:title>
  <dcterms:created xsi:type="dcterms:W3CDTF">2021-10-11T05:34:05Z</dcterms:created>
  <dcterms:modified xsi:type="dcterms:W3CDTF">2021-10-11T05:34:05Z</dcterms:modified>
</cp:coreProperties>
</file>