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DNA in the 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Purines only pair with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the DNA sequence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always pairs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copying of DNA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phase is DNA copied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always pairs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is made of two strands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 puzzle </dc:title>
  <dcterms:created xsi:type="dcterms:W3CDTF">2021-10-11T05:33:42Z</dcterms:created>
  <dcterms:modified xsi:type="dcterms:W3CDTF">2021-10-11T05:33:42Z</dcterms:modified>
</cp:coreProperties>
</file>