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5 carbon sugar (pentose) found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Watson and ______ were credited with discovering DNA's molecular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structure of DNA is known as a ______ Helix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scientist took X-ray photograph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Repetitive DNA at the end of a eukaryotic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Kind of virus that infects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in which one strain of bacteria is changed by a gene(s) from another strain of bacteria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Long, slightly acidic molecules built from small monomers called nucleotides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subunit of DNA composed of a nitrogenous base, a sugar, and a phosphate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Principle enzyme involved in DNA replication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Adenine pairs with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copying DNA prior to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bond between one nucleotide and the phosphate group of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pyrimidine that is paired with guanine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bonds that occur between complementary nucleotide base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scientist discovered complementary base pairing "rule"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</dc:title>
  <dcterms:created xsi:type="dcterms:W3CDTF">2022-09-03T15:48:20Z</dcterms:created>
  <dcterms:modified xsi:type="dcterms:W3CDTF">2022-09-03T15:48:20Z</dcterms:modified>
</cp:coreProperties>
</file>