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DNA profiling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Each cell in the body has a nucleus, which holds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nucleotide base "T" stands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nucleotide base "C" stands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nucleotide base "G" stands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forensic scientists do to the DNA after they extract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DNA molecule consists of two strands that twist around one another to form a shape known as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Just how many times a sequences _______ at each marker varies depending on the person.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What does DNA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nucleotide base "A" stands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abbreviation for short tandem repeat?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DNA profiling </dc:title>
  <dcterms:created xsi:type="dcterms:W3CDTF">2021-10-11T05:35:11Z</dcterms:created>
  <dcterms:modified xsi:type="dcterms:W3CDTF">2021-10-11T05:35:11Z</dcterms:modified>
</cp:coreProperties>
</file>