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taking the mRNA and making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Adenine attach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unzipping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DNA primer?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builds new strands of DNA?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going from DNA and making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sugar found in DNA is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glue that connects DNA fragments?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DNA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carries the information for a protein?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puzzle</dc:title>
  <dcterms:created xsi:type="dcterms:W3CDTF">2021-10-11T05:34:47Z</dcterms:created>
  <dcterms:modified xsi:type="dcterms:W3CDTF">2021-10-11T05:34:47Z</dcterms:modified>
</cp:coreProperties>
</file>