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thread-like structure of nucleic acids and protein found in the nucleus of most living cells, carrying genetic information in the form of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central and most important part of an object, movement, or group, forming the basis for its activity and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specialized structures within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for A, T, C,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paired with cytosine in double-stranded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paired with guanine in double-stranded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science of hereditys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the full name for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pair of parallel helices intertwined about a common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structural and functional unit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April 1953, they published the news of their 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central and most important part of an object, movement, or group, forming the basis for its activity and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salt or ester of phosphoric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paired with adenine in double-stranded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monosaccharide with idealized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paired with thymine in double-stranded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puzzle</dc:title>
  <dcterms:created xsi:type="dcterms:W3CDTF">2021-10-11T05:33:24Z</dcterms:created>
  <dcterms:modified xsi:type="dcterms:W3CDTF">2021-10-11T05:33:24Z</dcterms:modified>
</cp:coreProperties>
</file>