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building block    </w:t>
      </w:r>
      <w:r>
        <w:t xml:space="preserve">   DNA    </w:t>
      </w:r>
      <w:r>
        <w:t xml:space="preserve">   DNA polymerase    </w:t>
      </w:r>
      <w:r>
        <w:t xml:space="preserve">   double helix    </w:t>
      </w:r>
      <w:r>
        <w:t xml:space="preserve">   enzymes    </w:t>
      </w:r>
      <w:r>
        <w:t xml:space="preserve">   helicase    </w:t>
      </w:r>
      <w:r>
        <w:t xml:space="preserve">   mutations    </w:t>
      </w:r>
      <w:r>
        <w:t xml:space="preserve">   phosphate    </w:t>
      </w:r>
      <w:r>
        <w:t xml:space="preserve">   photolyase    </w:t>
      </w:r>
      <w:r>
        <w:t xml:space="preserve">   replication    </w:t>
      </w:r>
      <w:r>
        <w:t xml:space="preserve">   RNA    </w:t>
      </w:r>
      <w:r>
        <w:t xml:space="preserve">   thymine    </w:t>
      </w:r>
      <w:r>
        <w:t xml:space="preserve">   transcription    </w:t>
      </w:r>
      <w:r>
        <w:t xml:space="preserve">   translation    </w:t>
      </w:r>
      <w:r>
        <w:t xml:space="preserve">   ultraviolet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repair</dc:title>
  <dcterms:created xsi:type="dcterms:W3CDTF">2021-10-11T05:34:01Z</dcterms:created>
  <dcterms:modified xsi:type="dcterms:W3CDTF">2021-10-11T05:34:01Z</dcterms:modified>
</cp:coreProperties>
</file>