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nitrogen bases are held together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____ types of nitrogen bases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Nucleotides are made up of a nitrogen base, 5 carbon sugar, and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Cytosine and _____ are paired together in a genetic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replication happens in the _________ phase of meiosis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fixes any mistakes in a genetic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group is also known as the "backbone"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is made up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prokaryotic cells, DNA is found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Adenine and _____ are paired together in a genetic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replication takes place MAINLY in the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2021-10-11T05:34:50Z</dcterms:created>
  <dcterms:modified xsi:type="dcterms:W3CDTF">2021-10-11T05:34:50Z</dcterms:modified>
</cp:coreProperties>
</file>