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Enzymes that synthesize DNA molecules from deoxyribonucleotides, or the buliding blocks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describes the mechanism where DNA is replicated in all known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 of enzymes vital to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enzyme that alters the supercoiled form of a DNA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strand that is discontinuously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replication of DNA usually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Strand of DNA that is replicated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aromatic heterocyclic organic compound similar to pyridine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heterocyclic aromatic organic compound that consists of a pyrimidine ring fused to an imidazole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enzyme that brings about ligation of DNA or another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 </dc:title>
  <dcterms:created xsi:type="dcterms:W3CDTF">2021-10-11T05:33:54Z</dcterms:created>
  <dcterms:modified xsi:type="dcterms:W3CDTF">2021-10-11T05:33:54Z</dcterms:modified>
</cp:coreProperties>
</file>