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sequencing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Sequence 5' TCGGCGCGCCAT3'- Hint: 4th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Sequence 5'ATACGCGAGGGG 3'- Hint: Kids like to run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Sequence 5' ATAAGGGCT3'- Hint: A foreign operative.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Sequence 5' CCTGGCCGTTGA3'- Hint: Made of fusion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Sequence 5'CTCGATATC3'- Hint: What finals make college students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Sequence 5' AGTCGCTTCGCGCCC3'- Hint: Better then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Sequence 5' TTTACATATGGG3'- Hint: To choose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Sequence 5' ATACGCGCGGGG3'- Hint: An expresion of thanks to a deity.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Sequence 5' ACTGCTTATTTT'- Hint: A piece of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Sequence 5' GCGCGCTGT3'- Hint: Pits in California.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sequencing </dc:title>
  <dcterms:created xsi:type="dcterms:W3CDTF">2021-10-11T05:33:59Z</dcterms:created>
  <dcterms:modified xsi:type="dcterms:W3CDTF">2021-10-11T05:33:59Z</dcterms:modified>
</cp:coreProperties>
</file>