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polymer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word means 'copying'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four types of these in a DNA molecule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_ _ _ _ _ _ are great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to describe the pairing of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DNA is made up of lots of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molecule produced in condensation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form the backbone of DNA with a phosphate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shape of a DNA molecule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entire genetic material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place where DNA is found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base bonds with Cytosine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base bonds with Thymine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section of DNA that codes for one protein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structure</dc:title>
  <dcterms:created xsi:type="dcterms:W3CDTF">2021-10-11T05:35:20Z</dcterms:created>
  <dcterms:modified xsi:type="dcterms:W3CDTF">2021-10-11T05:35:20Z</dcterms:modified>
</cp:coreProperties>
</file>