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to Proteins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primary physical shape of double-stranded DNA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production of a protein molecule through DNA transcription and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purine base that pairs with thymine in DDNA and uracil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pyrimidine base that pairs with adenine and is found only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through which a cell develops and specializes to perform a certain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proteins that can change the rates of specific reactions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in which a strand of DNA is copied into an RNA strand for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functions as the fundamental unit of the genetic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pyrimidine base that pairs with adenine and is found only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segments of DNA that code for protein or functional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nucleotide polymer capable of storing and transferring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pyrimidine base that pairs with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undifferentiated cell that gives rise to specialized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monomer of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purine base that pairs with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carrier of genetic information present in nearly all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to Proteins</dc:title>
  <dcterms:created xsi:type="dcterms:W3CDTF">2021-10-11T05:35:24Z</dcterms:created>
  <dcterms:modified xsi:type="dcterms:W3CDTF">2021-10-11T05:35:24Z</dcterms:modified>
</cp:coreProperties>
</file>