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DNA - words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square showing a cross between two parents, and the likely percentages of each offspring having different genotypes or phenotypes.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section of DNA that codes for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from wound up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Selection of traits based on the environment. The better suited it is, the more chance something has to reproduce and pass on it's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versions of the same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see this trait, you need to have two copies of the allele.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trait looks like (e.g. curly hair, straight hair).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Selection of traits by humans that increase the population of certain traits we want to keep.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alleles are the same (e.g. RR or rr, not Rr).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DNA, these are Adenine, Thymine, Guanine and Cytosine.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genetics, or combinations of alleles are (e.g. Hh, HH, hh).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an identical copy of something by taking it's DNA and putting it in a donor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see this trait, you only need to have one copy of the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 centre of the cell, contains the DNA.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- words definitions </dc:title>
  <dcterms:created xsi:type="dcterms:W3CDTF">2021-10-11T05:34:57Z</dcterms:created>
  <dcterms:modified xsi:type="dcterms:W3CDTF">2021-10-11T05:34:57Z</dcterms:modified>
</cp:coreProperties>
</file>