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November 18    </w:t>
      </w:r>
      <w:r>
        <w:t xml:space="preserve">   September 30th    </w:t>
      </w:r>
      <w:r>
        <w:t xml:space="preserve">   Jack Lawless    </w:t>
      </w:r>
      <w:r>
        <w:t xml:space="preserve">   Cole Whittle    </w:t>
      </w:r>
      <w:r>
        <w:t xml:space="preserve">   JinJoo Lee    </w:t>
      </w:r>
      <w:r>
        <w:t xml:space="preserve">   Joe Jonas    </w:t>
      </w:r>
      <w:r>
        <w:t xml:space="preserve">   SWAAY    </w:t>
      </w:r>
      <w:r>
        <w:t xml:space="preserve">   Be Mean    </w:t>
      </w:r>
      <w:r>
        <w:t xml:space="preserve">   Naked    </w:t>
      </w:r>
      <w:r>
        <w:t xml:space="preserve">   Pay My Rent    </w:t>
      </w:r>
      <w:r>
        <w:t xml:space="preserve">   Toothbrush    </w:t>
      </w:r>
      <w:r>
        <w:t xml:space="preserve">   Body Moves    </w:t>
      </w:r>
      <w:r>
        <w:t xml:space="preserve">   Jinx    </w:t>
      </w:r>
      <w:r>
        <w:t xml:space="preserve">   Cake By The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DNCE </dc:title>
  <dcterms:created xsi:type="dcterms:W3CDTF">2021-10-11T05:33:41Z</dcterms:created>
  <dcterms:modified xsi:type="dcterms:W3CDTF">2021-10-11T05:33:41Z</dcterms:modified>
</cp:coreProperties>
</file>