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DND With Percephone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Barnaby    </w:t>
      </w:r>
      <w:r>
        <w:t xml:space="preserve">   Broken Arrow    </w:t>
      </w:r>
      <w:r>
        <w:t xml:space="preserve">   Flapp    </w:t>
      </w:r>
      <w:r>
        <w:t xml:space="preserve">   Irhtos    </w:t>
      </w:r>
      <w:r>
        <w:t xml:space="preserve">   Lucifer    </w:t>
      </w:r>
      <w:r>
        <w:t xml:space="preserve">   Michael Fuuri    </w:t>
      </w:r>
      <w:r>
        <w:t xml:space="preserve">   Namo    </w:t>
      </w:r>
      <w:r>
        <w:t xml:space="preserve">   Nevine    </w:t>
      </w:r>
      <w:r>
        <w:t xml:space="preserve">   Princess    </w:t>
      </w:r>
      <w:r>
        <w:t xml:space="preserve">   SamBrin    </w:t>
      </w:r>
      <w:r>
        <w:t xml:space="preserve">   Ssenkrad    </w:t>
      </w:r>
      <w:r>
        <w:t xml:space="preserve">   Starza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DND With Percephone</dc:title>
  <dcterms:created xsi:type="dcterms:W3CDTF">2021-10-11T05:34:37Z</dcterms:created>
  <dcterms:modified xsi:type="dcterms:W3CDTF">2021-10-11T05:34:37Z</dcterms:modified>
</cp:coreProperties>
</file>