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now    </w:t>
      </w:r>
      <w:r>
        <w:t xml:space="preserve">   happier    </w:t>
      </w:r>
      <w:r>
        <w:t xml:space="preserve">   you    </w:t>
      </w:r>
      <w:r>
        <w:t xml:space="preserve">   make    </w:t>
      </w:r>
      <w:r>
        <w:t xml:space="preserve">   cant    </w:t>
      </w:r>
      <w:r>
        <w:t xml:space="preserve">   out    </w:t>
      </w:r>
      <w:r>
        <w:t xml:space="preserve">   me    </w:t>
      </w:r>
      <w:r>
        <w:t xml:space="preserve">   freaking    </w:t>
      </w:r>
      <w:r>
        <w:t xml:space="preserve">   been    </w:t>
      </w:r>
      <w:r>
        <w:t xml:space="preserve">   heatwaves    </w:t>
      </w:r>
      <w:r>
        <w:t xml:space="preserve">   June    </w:t>
      </w:r>
      <w:r>
        <w:t xml:space="preserve">   of    </w:t>
      </w:r>
      <w:r>
        <w:t xml:space="preserve">   middle    </w:t>
      </w:r>
      <w:r>
        <w:t xml:space="preserve">   the    </w:t>
      </w:r>
      <w:r>
        <w:t xml:space="preserve">   in    </w:t>
      </w:r>
      <w:r>
        <w:t xml:space="preserve">   nights    </w:t>
      </w:r>
      <w:r>
        <w:t xml:space="preserve">   late    </w:t>
      </w:r>
      <w:r>
        <w:t xml:space="preserve">   is    </w:t>
      </w:r>
      <w:r>
        <w:t xml:space="preserve">   about    </w:t>
      </w:r>
      <w:r>
        <w:t xml:space="preserve">   think    </w:t>
      </w:r>
      <w:r>
        <w:t xml:space="preserve">   i    </w:t>
      </w:r>
      <w:r>
        <w:t xml:space="preserve">   all    </w:t>
      </w:r>
      <w:r>
        <w:t xml:space="preserve">   sometimes    </w:t>
      </w:r>
      <w:r>
        <w:t xml:space="preserve">   Dream    </w:t>
      </w:r>
      <w:r>
        <w:t xml:space="preserve">   Georgenotfound    </w:t>
      </w:r>
      <w:r>
        <w:t xml:space="preserve">   dnf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DNF</dc:title>
  <dcterms:created xsi:type="dcterms:W3CDTF">2021-10-11T05:35:23Z</dcterms:created>
  <dcterms:modified xsi:type="dcterms:W3CDTF">2021-10-11T05:35:23Z</dcterms:modified>
</cp:coreProperties>
</file>