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WALSALL    </w:t>
      </w:r>
      <w:r>
        <w:t xml:space="preserve">   CAVITY    </w:t>
      </w:r>
      <w:r>
        <w:t xml:space="preserve">   BANDAGE    </w:t>
      </w:r>
      <w:r>
        <w:t xml:space="preserve">   ANTIMICROBIAL    </w:t>
      </w:r>
      <w:r>
        <w:t xml:space="preserve">   SEPSIS    </w:t>
      </w:r>
      <w:r>
        <w:t xml:space="preserve">   PRONTOSAN    </w:t>
      </w:r>
      <w:r>
        <w:t xml:space="preserve">   PALLIATIVE    </w:t>
      </w:r>
      <w:r>
        <w:t xml:space="preserve">   NUTRITION    </w:t>
      </w:r>
      <w:r>
        <w:t xml:space="preserve">   MOUTHCARE    </w:t>
      </w:r>
      <w:r>
        <w:t xml:space="preserve">   INTRAMUSCULAR    </w:t>
      </w:r>
      <w:r>
        <w:t xml:space="preserve">   HYDROCOLLOIDS    </w:t>
      </w:r>
      <w:r>
        <w:t xml:space="preserve">   FUNGATING    </w:t>
      </w:r>
      <w:r>
        <w:t xml:space="preserve">   EPITHELIALISATION    </w:t>
      </w:r>
      <w:r>
        <w:t xml:space="preserve">   DIABETES    </w:t>
      </w:r>
      <w:r>
        <w:t xml:space="preserve">   CANCER    </w:t>
      </w:r>
      <w:r>
        <w:t xml:space="preserve">   ATROPHYBLANCHE    </w:t>
      </w:r>
      <w:r>
        <w:t xml:space="preserve">   ANTIBIOTICS    </w:t>
      </w:r>
      <w:r>
        <w:t xml:space="preserve">   VENEPUNCTURE    </w:t>
      </w:r>
      <w:r>
        <w:t xml:space="preserve">   SUBCUTANEOUS    </w:t>
      </w:r>
      <w:r>
        <w:t xml:space="preserve">   RISK    </w:t>
      </w:r>
      <w:r>
        <w:t xml:space="preserve">   PRESSUREULCER    </w:t>
      </w:r>
      <w:r>
        <w:t xml:space="preserve">   PAIN    </w:t>
      </w:r>
      <w:r>
        <w:t xml:space="preserve">   NMC    </w:t>
      </w:r>
      <w:r>
        <w:t xml:space="preserve">   LONEWORKING    </w:t>
      </w:r>
      <w:r>
        <w:t xml:space="preserve">   INFECTION    </w:t>
      </w:r>
      <w:r>
        <w:t xml:space="preserve">   HYDRATION    </w:t>
      </w:r>
      <w:r>
        <w:t xml:space="preserve">   FOAM    </w:t>
      </w:r>
      <w:r>
        <w:t xml:space="preserve">   EPIDERMIS    </w:t>
      </w:r>
      <w:r>
        <w:t xml:space="preserve">   DERMIS    </w:t>
      </w:r>
      <w:r>
        <w:t xml:space="preserve">   BURN    </w:t>
      </w:r>
      <w:r>
        <w:t xml:space="preserve">   ASEPTIC    </w:t>
      </w:r>
      <w:r>
        <w:t xml:space="preserve">   ALGINATES    </w:t>
      </w:r>
      <w:r>
        <w:t xml:space="preserve">   VEIN    </w:t>
      </w:r>
      <w:r>
        <w:t xml:space="preserve">   SLOUGH    </w:t>
      </w:r>
      <w:r>
        <w:t xml:space="preserve">   RHEUMATOIDARTHIRITIS    </w:t>
      </w:r>
      <w:r>
        <w:t xml:space="preserve">   PHLEBOTOMY    </w:t>
      </w:r>
      <w:r>
        <w:t xml:space="preserve">   OVERGRANULATION    </w:t>
      </w:r>
      <w:r>
        <w:t xml:space="preserve">   NECROSIS    </w:t>
      </w:r>
      <w:r>
        <w:t xml:space="preserve">   LEG ULCERS    </w:t>
      </w:r>
      <w:r>
        <w:t xml:space="preserve">   INDURATION    </w:t>
      </w:r>
      <w:r>
        <w:t xml:space="preserve">   HEART    </w:t>
      </w:r>
      <w:r>
        <w:t xml:space="preserve">   FAILURE    </w:t>
      </w:r>
      <w:r>
        <w:t xml:space="preserve">   ECZEMA    </w:t>
      </w:r>
      <w:r>
        <w:t xml:space="preserve">   COMPRESSION    </w:t>
      </w:r>
      <w:r>
        <w:t xml:space="preserve">   BLOOD    </w:t>
      </w:r>
      <w:r>
        <w:t xml:space="preserve">   ARTERIAL    </w:t>
      </w:r>
      <w:r>
        <w:t xml:space="preserve">   ABPI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 wordsearch</dc:title>
  <dcterms:created xsi:type="dcterms:W3CDTF">2021-10-11T05:34:33Z</dcterms:created>
  <dcterms:modified xsi:type="dcterms:W3CDTF">2021-10-11T05:34:33Z</dcterms:modified>
</cp:coreProperties>
</file>