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Willy’s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Happy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Biff steal from Bill Oliver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subject does Biff fail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Willy give to his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of the week does Willy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Willy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Biff find out about the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Howard show Willy?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Willy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Willy’s dad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Biff steal from Bill Oliver as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Willy eat when he comes home from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DOAS Crossword </dc:title>
  <dcterms:created xsi:type="dcterms:W3CDTF">2021-10-11T05:35:38Z</dcterms:created>
  <dcterms:modified xsi:type="dcterms:W3CDTF">2021-10-11T05:35:38Z</dcterms:modified>
</cp:coreProperties>
</file>