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DOCS    </w:t>
      </w:r>
      <w:r>
        <w:t xml:space="preserve">   ARIAL    </w:t>
      </w:r>
      <w:r>
        <w:t xml:space="preserve">   TITLE    </w:t>
      </w:r>
      <w:r>
        <w:t xml:space="preserve">   PAGESETUP    </w:t>
      </w:r>
      <w:r>
        <w:t xml:space="preserve">   PRINTLAYOUT    </w:t>
      </w:r>
      <w:r>
        <w:t xml:space="preserve">   COLUMNS    </w:t>
      </w:r>
      <w:r>
        <w:t xml:space="preserve">   ROWS    </w:t>
      </w:r>
      <w:r>
        <w:t xml:space="preserve">   CURSOR    </w:t>
      </w:r>
      <w:r>
        <w:t xml:space="preserve">   ICON    </w:t>
      </w:r>
      <w:r>
        <w:t xml:space="preserve">   ORIENTATION    </w:t>
      </w:r>
      <w:r>
        <w:t xml:space="preserve">   SHARE    </w:t>
      </w:r>
      <w:r>
        <w:t xml:space="preserve">   COMMENTS    </w:t>
      </w:r>
      <w:r>
        <w:t xml:space="preserve">   INSERT    </w:t>
      </w:r>
      <w:r>
        <w:t xml:space="preserve">   TABS    </w:t>
      </w:r>
      <w:r>
        <w:t xml:space="preserve">   FILE    </w:t>
      </w:r>
      <w:r>
        <w:t xml:space="preserve">   CALIBRI    </w:t>
      </w:r>
      <w:r>
        <w:t xml:space="preserve">   QUICKACCESS    </w:t>
      </w:r>
      <w:r>
        <w:t xml:space="preserve">   SCROLLBAR    </w:t>
      </w:r>
      <w:r>
        <w:t xml:space="preserve">   LANDSCAPE    </w:t>
      </w:r>
      <w:r>
        <w:t xml:space="preserve">   OIRTRAIT    </w:t>
      </w:r>
      <w:r>
        <w:t xml:space="preserve">   REDO    </w:t>
      </w:r>
      <w:r>
        <w:t xml:space="preserve">   UNDO    </w:t>
      </w:r>
      <w:r>
        <w:t xml:space="preserve">   GOOGLE    </w:t>
      </w:r>
      <w:r>
        <w:t xml:space="preserve">   FONT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DOCS</dc:title>
  <dcterms:created xsi:type="dcterms:W3CDTF">2021-10-11T05:35:13Z</dcterms:created>
  <dcterms:modified xsi:type="dcterms:W3CDTF">2021-10-11T05:35:13Z</dcterms:modified>
</cp:coreProperties>
</file>