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 Pride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comply    </w:t>
      </w:r>
      <w:r>
        <w:t xml:space="preserve">   corrections    </w:t>
      </w:r>
      <w:r>
        <w:t xml:space="preserve">   prisons    </w:t>
      </w:r>
      <w:r>
        <w:t xml:space="preserve">   pride    </w:t>
      </w:r>
      <w:r>
        <w:t xml:space="preserve">   ethics    </w:t>
      </w:r>
      <w:r>
        <w:t xml:space="preserve">   honor    </w:t>
      </w:r>
      <w:r>
        <w:t xml:space="preserve">   example    </w:t>
      </w:r>
      <w:r>
        <w:t xml:space="preserve">   mission    </w:t>
      </w:r>
      <w:r>
        <w:t xml:space="preserve">   diversity    </w:t>
      </w:r>
      <w:r>
        <w:t xml:space="preserve">   respect    </w:t>
      </w:r>
      <w:r>
        <w:t xml:space="preserve">   service    </w:t>
      </w:r>
      <w:r>
        <w:t xml:space="preserve">   integrity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 Pride 2019</dc:title>
  <dcterms:created xsi:type="dcterms:W3CDTF">2021-10-11T05:35:36Z</dcterms:created>
  <dcterms:modified xsi:type="dcterms:W3CDTF">2021-10-11T05:35:36Z</dcterms:modified>
</cp:coreProperties>
</file>