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DODGERFILMS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NAMED FOR HIS SEASONAL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CALL HER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"PAY YOUR TAXES"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GET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ARTISTIC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HITS THESE KIND OF BOMBS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YOU'LL NEVER GET A STARIGHT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MS. MICHAEL MEYERS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BOBBY'S YOUTUBE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MEMBER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GROUP IS SOMETIMES CALLED "THE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DODGERFILMS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SHARES A NAME WITH MANNING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SHARES A NAME WITH A DISNEY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WILL PROTECT YOU WITH MY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COWBOY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BEAST MODE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LATINO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INTRODUCED AS BABY BELLI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ALONDRA'S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SLAM CHOWDER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LOVES THE LITTLE MERMAID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SPINS A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MULTIPLE PERSONALITIES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DODGERS PITCHER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WILL ALWAYS REMEMBER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HALL OF FAME BASEBALL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BIG "D"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$7000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YOUNG POWER HITTER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MY OVARIES BE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HIS DAD IS BENNY BUT HE PREFERS TEAM BOBBY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LOVES FRENCH FRY'S AND DONUTS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THIRD MEMBER OF THE JAKE AND BUCKY TRIO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DODGERFILMS</dc:title>
  <dcterms:created xsi:type="dcterms:W3CDTF">2021-10-12T14:10:17Z</dcterms:created>
  <dcterms:modified xsi:type="dcterms:W3CDTF">2021-10-12T14:10:17Z</dcterms:modified>
</cp:coreProperties>
</file>