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SNUGGLE    </w:t>
      </w:r>
      <w:r>
        <w:t xml:space="preserve">   BEDHOG    </w:t>
      </w:r>
      <w:r>
        <w:t xml:space="preserve">   BULLYKISSES    </w:t>
      </w:r>
      <w:r>
        <w:t xml:space="preserve">   LOVE    </w:t>
      </w:r>
      <w:r>
        <w:t xml:space="preserve">   HEALTHY    </w:t>
      </w:r>
      <w:r>
        <w:t xml:space="preserve">   WATER    </w:t>
      </w:r>
      <w:r>
        <w:t xml:space="preserve">   FEED    </w:t>
      </w:r>
      <w:r>
        <w:t xml:space="preserve">   VETERINARIAN    </w:t>
      </w:r>
      <w:r>
        <w:t xml:space="preserve">   BESTFRIEND    </w:t>
      </w:r>
      <w:r>
        <w:t xml:space="preserve">   CANINE    </w:t>
      </w:r>
      <w:r>
        <w:t xml:space="preserve">   BALL    </w:t>
      </w:r>
      <w:r>
        <w:t xml:space="preserve">   FRISBEE    </w:t>
      </w:r>
      <w:r>
        <w:t xml:space="preserve">   BARK    </w:t>
      </w:r>
      <w:r>
        <w:t xml:space="preserve">   FRESNOBULLYRESCUE    </w:t>
      </w:r>
      <w:r>
        <w:t xml:space="preserve">   THERAPYDOG    </w:t>
      </w:r>
      <w:r>
        <w:t xml:space="preserve">   SERVICEDOG    </w:t>
      </w:r>
      <w:r>
        <w:t xml:space="preserve">   FOSTER    </w:t>
      </w:r>
      <w:r>
        <w:t xml:space="preserve">   ADOPT    </w:t>
      </w:r>
      <w:r>
        <w:t xml:space="preserve">   NEUTER    </w:t>
      </w:r>
      <w:r>
        <w:t xml:space="preserve">   SPAY    </w:t>
      </w:r>
      <w:r>
        <w:t xml:space="preserve">   SHELTER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DOG.1</dc:title>
  <dcterms:created xsi:type="dcterms:W3CDTF">2021-10-11T05:35:40Z</dcterms:created>
  <dcterms:modified xsi:type="dcterms:W3CDTF">2021-10-11T05:35:40Z</dcterms:modified>
</cp:coreProperties>
</file>