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jail    </w:t>
      </w:r>
      <w:r>
        <w:t xml:space="preserve">   misfits    </w:t>
      </w:r>
      <w:r>
        <w:t xml:space="preserve">   yolay    </w:t>
      </w:r>
      <w:r>
        <w:t xml:space="preserve">   Zuzu    </w:t>
      </w:r>
      <w:r>
        <w:t xml:space="preserve">   fleas    </w:t>
      </w:r>
      <w:r>
        <w:t xml:space="preserve">   cops    </w:t>
      </w:r>
      <w:r>
        <w:t xml:space="preserve">   superheroes    </w:t>
      </w:r>
      <w:r>
        <w:t xml:space="preserve">   80-hd    </w:t>
      </w:r>
      <w:r>
        <w:t xml:space="preserve">   petey    </w:t>
      </w:r>
      <w:r>
        <w:t xml:space="preserve">   chief    </w:t>
      </w:r>
      <w:r>
        <w:t xml:space="preserve">   Sarah    </w:t>
      </w:r>
      <w:r>
        <w:t xml:space="preserve">   BigJim    </w:t>
      </w:r>
      <w:r>
        <w:t xml:space="preserve">   harold    </w:t>
      </w:r>
      <w:r>
        <w:t xml:space="preserve">   george    </w:t>
      </w:r>
      <w:r>
        <w:t xml:space="preserve">   rovers    </w:t>
      </w:r>
      <w:r>
        <w:t xml:space="preserve">   wild    </w:t>
      </w:r>
      <w:r>
        <w:t xml:space="preserve">   brawl    </w:t>
      </w:r>
      <w:r>
        <w:t xml:space="preserve">   Dogman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DOGMAN </dc:title>
  <dcterms:created xsi:type="dcterms:W3CDTF">2021-10-11T05:36:42Z</dcterms:created>
  <dcterms:modified xsi:type="dcterms:W3CDTF">2021-10-11T05:36:42Z</dcterms:modified>
</cp:coreProperties>
</file>