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DOGMAN AND CAT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HEAD WITH POLICE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BAD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DOGMANS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POLICE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SUPERHERO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DOGMANS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THE BAD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 AND CAT KID</dc:title>
  <dcterms:created xsi:type="dcterms:W3CDTF">2021-10-11T05:36:47Z</dcterms:created>
  <dcterms:modified xsi:type="dcterms:W3CDTF">2021-10-11T05:36:47Z</dcterms:modified>
</cp:coreProperties>
</file>