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HNAOUTTBEDSS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EWLTEORTRI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OOHBUODNDL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RTIARRDETEELISRHOLFBURFS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BREXO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ULBLDGO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NAMITLDAO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NEREVEDRTGIRELO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UHINLDHRWOOFSI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HOEYNGURD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HISREAP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AGEELB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SDENOIEPGGSEDLLHOH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WUNDADONFNEL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KLADRETERIENLAR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AADRRTIBNENS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ICLOREOBDELR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RLPAIESPNNEGRIS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PTEPIWH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EROGUBHLCLNFD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2021-10-12T20:38:50Z</dcterms:created>
  <dcterms:modified xsi:type="dcterms:W3CDTF">2021-10-12T20:38:50Z</dcterms:modified>
</cp:coreProperties>
</file>