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australian    </w:t>
      </w:r>
      <w:r>
        <w:t xml:space="preserve">   beagle    </w:t>
      </w:r>
      <w:r>
        <w:t xml:space="preserve">   black    </w:t>
      </w:r>
      <w:r>
        <w:t xml:space="preserve">   brown    </w:t>
      </w:r>
      <w:r>
        <w:t xml:space="preserve">   bulldog    </w:t>
      </w:r>
      <w:r>
        <w:t xml:space="preserve">   doggies    </w:t>
      </w:r>
      <w:r>
        <w:t xml:space="preserve">   fat    </w:t>
      </w:r>
      <w:r>
        <w:t xml:space="preserve">   fluffy    </w:t>
      </w:r>
      <w:r>
        <w:t xml:space="preserve">   french    </w:t>
      </w:r>
      <w:r>
        <w:t xml:space="preserve">   grey    </w:t>
      </w:r>
      <w:r>
        <w:t xml:space="preserve">   jet like    </w:t>
      </w:r>
      <w:r>
        <w:t xml:space="preserve">   kavoodle    </w:t>
      </w:r>
      <w:r>
        <w:t xml:space="preserve">   poodle    </w:t>
      </w:r>
      <w:r>
        <w:t xml:space="preserve">   sheep    </w:t>
      </w:r>
      <w:r>
        <w:t xml:space="preserve">   short    </w:t>
      </w:r>
      <w:r>
        <w:t xml:space="preserve">   skinny    </w:t>
      </w:r>
      <w:r>
        <w:t xml:space="preserve">   super charged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2021-10-11T05:38:02Z</dcterms:created>
  <dcterms:modified xsi:type="dcterms:W3CDTF">2021-10-11T05:38:02Z</dcterms:modified>
</cp:coreProperties>
</file>