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COLLIE    </w:t>
      </w:r>
      <w:r>
        <w:t xml:space="preserve">   GREYHOUND    </w:t>
      </w:r>
      <w:r>
        <w:t xml:space="preserve">   DACHSHUND    </w:t>
      </w:r>
      <w:r>
        <w:t xml:space="preserve">   CHIHUAHUA    </w:t>
      </w:r>
      <w:r>
        <w:t xml:space="preserve">   BOXER    </w:t>
      </w:r>
      <w:r>
        <w:t xml:space="preserve">   BULLDOG    </w:t>
      </w:r>
      <w:r>
        <w:t xml:space="preserve">   BEAGLE    </w:t>
      </w:r>
      <w:r>
        <w:t xml:space="preserve">   SPANIEL    </w:t>
      </w:r>
      <w:r>
        <w:t xml:space="preserve">   LABRADOR    </w:t>
      </w:r>
      <w:r>
        <w:t xml:space="preserve">   HUSKY    </w:t>
      </w:r>
      <w:r>
        <w:t xml:space="preserve">   DALMATION    </w:t>
      </w:r>
      <w:r>
        <w:t xml:space="preserve">   PUG    </w:t>
      </w:r>
      <w:r>
        <w:t xml:space="preserve">   POODLE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2021-10-12T20:42:33Z</dcterms:created>
  <dcterms:modified xsi:type="dcterms:W3CDTF">2021-10-12T20:42:33Z</dcterms:modified>
</cp:coreProperties>
</file>