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 AND PET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GREYHOUND    </w:t>
      </w:r>
      <w:r>
        <w:t xml:space="preserve">   DASHHOUND    </w:t>
      </w:r>
      <w:r>
        <w:t xml:space="preserve">   POODLE    </w:t>
      </w:r>
      <w:r>
        <w:t xml:space="preserve">   ENGLISHBULLDOG    </w:t>
      </w:r>
      <w:r>
        <w:t xml:space="preserve">   CHIHUAHUA    </w:t>
      </w:r>
      <w:r>
        <w:t xml:space="preserve">   SHEEPDOG    </w:t>
      </w:r>
      <w:r>
        <w:t xml:space="preserve">   PITTBULL    </w:t>
      </w:r>
      <w:r>
        <w:t xml:space="preserve">   COLLIE    </w:t>
      </w:r>
      <w:r>
        <w:t xml:space="preserve">   GERMANSHEPHERD    </w:t>
      </w:r>
      <w:r>
        <w:t xml:space="preserve">   GREATDAME    </w:t>
      </w:r>
      <w:r>
        <w:t xml:space="preserve">   STAR    </w:t>
      </w:r>
      <w:r>
        <w:t xml:space="preserve">   DAISY    </w:t>
      </w:r>
      <w:r>
        <w:t xml:space="preserve">   RAMBO    </w:t>
      </w:r>
      <w:r>
        <w:t xml:space="preserve">   ZENI    </w:t>
      </w:r>
      <w:r>
        <w:t xml:space="preserve">   ZUS    </w:t>
      </w:r>
      <w:r>
        <w:t xml:space="preserve">   PONCHO    </w:t>
      </w:r>
      <w:r>
        <w:t xml:space="preserve">   SNOPPDOG    </w:t>
      </w:r>
      <w:r>
        <w:t xml:space="preserve">   SKIPPER    </w:t>
      </w:r>
      <w:r>
        <w:t xml:space="preserve">   LADY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AND PET NAMES</dc:title>
  <dcterms:created xsi:type="dcterms:W3CDTF">2021-10-11T05:36:50Z</dcterms:created>
  <dcterms:modified xsi:type="dcterms:W3CDTF">2021-10-11T05:36:50Z</dcterms:modified>
</cp:coreProperties>
</file>