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DOG'S PURPOSE CHAPTER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MOVING CAREFULLY TO AVOID DETECTION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DOWN ON AS IF 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LEAN AND SINEWY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NOISY AND LAKCING 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SPREADING OUT IN ALL DIFFERENT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FOR OR REQUEST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IN A HURRIED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TRANSVERSE AND AND TOTALLY ENCLOSED DRAIN UNDER A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UNCONTROLLED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 BY URGING.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DOG'S PURPOSE CHAPTER 1 AND 2</dc:title>
  <dcterms:created xsi:type="dcterms:W3CDTF">2021-10-11T05:35:49Z</dcterms:created>
  <dcterms:modified xsi:type="dcterms:W3CDTF">2021-10-11T05:35:49Z</dcterms:modified>
</cp:coreProperties>
</file>