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will perk up when your dog hears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Attached to his collar, this is proof your dog has had a rabies vaccination.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dog's doctor (shortened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your dog does not like a stranger approaching you, he might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dog wags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_____-training requires a strict schedule of trips outdoors and lots of rewards.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gives your dog a comfortable place 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serve your dog's food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dog's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dog year equals approximately _______ human years.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Keeps your dog safe when you walk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a long trip In the car, your dog will travel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favorite toy of many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reward your dog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your dog's ID in case he gets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Teacher for dogs.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Barber for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 this to clean and groom your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your dog wants something from you, he might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reward your dog you may touch him like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collect your dog's waste you will use a plastic poop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Structure to keep your dog in your yard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2021-10-12T20:22:11Z</dcterms:created>
  <dcterms:modified xsi:type="dcterms:W3CDTF">2021-10-12T20:22:11Z</dcterms:modified>
</cp:coreProperties>
</file>