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AFFENPINSCHER    </w:t>
      </w:r>
      <w:r>
        <w:t xml:space="preserve">   AKITA    </w:t>
      </w:r>
      <w:r>
        <w:t xml:space="preserve">   BEAGLE    </w:t>
      </w:r>
      <w:r>
        <w:t xml:space="preserve">   BISCHON    </w:t>
      </w:r>
      <w:r>
        <w:t xml:space="preserve">   BOXER    </w:t>
      </w:r>
      <w:r>
        <w:t xml:space="preserve">   BULLDOG    </w:t>
      </w:r>
      <w:r>
        <w:t xml:space="preserve">   COLLIE    </w:t>
      </w:r>
      <w:r>
        <w:t xml:space="preserve">   CORGI    </w:t>
      </w:r>
      <w:r>
        <w:t xml:space="preserve">   ELKHOUND    </w:t>
      </w:r>
      <w:r>
        <w:t xml:space="preserve">   FOXHOUND    </w:t>
      </w:r>
      <w:r>
        <w:t xml:space="preserve">   GERMAN SHEPHERD    </w:t>
      </w:r>
      <w:r>
        <w:t xml:space="preserve">   GOLDEN RETRIEVER    </w:t>
      </w:r>
      <w:r>
        <w:t xml:space="preserve">   GREAT DANE    </w:t>
      </w:r>
      <w:r>
        <w:t xml:space="preserve">   GREYHOUND    </w:t>
      </w:r>
      <w:r>
        <w:t xml:space="preserve">   IRISH SETTER    </w:t>
      </w:r>
      <w:r>
        <w:t xml:space="preserve">   LABRADOR RETRIEVER    </w:t>
      </w:r>
      <w:r>
        <w:t xml:space="preserve">   NEWDLE    </w:t>
      </w:r>
      <w:r>
        <w:t xml:space="preserve">   NEWFOUNDLAND    </w:t>
      </w:r>
      <w:r>
        <w:t xml:space="preserve">   OLD ENGLISH SHEEPDOG    </w:t>
      </w:r>
      <w:r>
        <w:t xml:space="preserve">   OTTERHOUND    </w:t>
      </w:r>
      <w:r>
        <w:t xml:space="preserve">   PITBULL    </w:t>
      </w:r>
      <w:r>
        <w:t xml:space="preserve">   POODLE    </w:t>
      </w:r>
      <w:r>
        <w:t xml:space="preserve">   PUG    </w:t>
      </w:r>
      <w:r>
        <w:t xml:space="preserve">   RIDGEBACK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2021-10-11T05:36:52Z</dcterms:created>
  <dcterms:modified xsi:type="dcterms:W3CDTF">2021-10-11T05:36:52Z</dcterms:modified>
</cp:coreProperties>
</file>