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BEAGLE    </w:t>
      </w:r>
      <w:r>
        <w:t xml:space="preserve">   IRISH WOLF HOUND    </w:t>
      </w:r>
      <w:r>
        <w:t xml:space="preserve">   GREAT DANE    </w:t>
      </w:r>
      <w:r>
        <w:t xml:space="preserve">   JACK RUSSEL    </w:t>
      </w:r>
      <w:r>
        <w:t xml:space="preserve">   POMERANIAN    </w:t>
      </w:r>
      <w:r>
        <w:t xml:space="preserve">   BULL DOG    </w:t>
      </w:r>
      <w:r>
        <w:t xml:space="preserve">   GOLDEN RETRIEVER    </w:t>
      </w:r>
      <w:r>
        <w:t xml:space="preserve">   SHI TZU    </w:t>
      </w:r>
      <w:r>
        <w:t xml:space="preserve">   LABRADOR    </w:t>
      </w:r>
      <w:r>
        <w:t xml:space="preserve">   POODLE    </w:t>
      </w:r>
      <w:r>
        <w:t xml:space="preserve">   COCKAPOO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WORDSEARCH</dc:title>
  <dcterms:created xsi:type="dcterms:W3CDTF">2021-10-11T05:36:53Z</dcterms:created>
  <dcterms:modified xsi:type="dcterms:W3CDTF">2021-10-11T05:36:53Z</dcterms:modified>
</cp:coreProperties>
</file>