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 BREED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husky    </w:t>
      </w:r>
      <w:r>
        <w:t xml:space="preserve">   bulldog    </w:t>
      </w:r>
      <w:r>
        <w:t xml:space="preserve">   basset hound    </w:t>
      </w:r>
      <w:r>
        <w:t xml:space="preserve">   greyhound    </w:t>
      </w:r>
      <w:r>
        <w:t xml:space="preserve">   Dalmatian    </w:t>
      </w:r>
      <w:r>
        <w:t xml:space="preserve">   boxer    </w:t>
      </w:r>
      <w:r>
        <w:t xml:space="preserve">   dachshund    </w:t>
      </w:r>
      <w:r>
        <w:t xml:space="preserve">   poodle    </w:t>
      </w:r>
      <w:r>
        <w:t xml:space="preserve">   beagle    </w:t>
      </w:r>
      <w:r>
        <w:t xml:space="preserve">   pug    </w:t>
      </w:r>
      <w:r>
        <w:t xml:space="preserve">   springer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 WORD SEARCH</dc:title>
  <dcterms:created xsi:type="dcterms:W3CDTF">2021-10-11T05:35:58Z</dcterms:created>
  <dcterms:modified xsi:type="dcterms:W3CDTF">2021-10-11T05:35:58Z</dcterms:modified>
</cp:coreProperties>
</file>