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DOG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engage in plotting, swear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of regarding situations or topics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an unspecified period of time or a long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seaside path or promenade made of wooden slats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combination breakfast and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illegal enterprise carried on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vote that blocks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extreme urgency or intensity because of great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salesperson in a store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declare to be true or admit the existence or reality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revise or renew one's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address of a religious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forceful and extreme and rigorous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DAYS</dc:title>
  <dcterms:created xsi:type="dcterms:W3CDTF">2021-10-11T05:35:31Z</dcterms:created>
  <dcterms:modified xsi:type="dcterms:W3CDTF">2021-10-11T05:35:31Z</dcterms:modified>
</cp:coreProperties>
</file>