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leash    </w:t>
      </w:r>
      <w:r>
        <w:t xml:space="preserve">   Bark    </w:t>
      </w:r>
      <w:r>
        <w:t xml:space="preserve">   Manny    </w:t>
      </w:r>
      <w:r>
        <w:t xml:space="preserve">   Sweetie    </w:t>
      </w:r>
      <w:r>
        <w:t xml:space="preserve">   DIARY    </w:t>
      </w:r>
      <w:r>
        <w:t xml:space="preserve">   Days    </w:t>
      </w:r>
      <w:r>
        <w:t xml:space="preserve">   Rowley    </w:t>
      </w:r>
      <w:r>
        <w:t xml:space="preserve">   Greg    </w:t>
      </w:r>
      <w:r>
        <w:t xml:space="preserve">   Dog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DAYS</dc:title>
  <dcterms:created xsi:type="dcterms:W3CDTF">2021-10-11T05:35:56Z</dcterms:created>
  <dcterms:modified xsi:type="dcterms:W3CDTF">2021-10-11T05:35:56Z</dcterms:modified>
</cp:coreProperties>
</file>